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766</w:t>
      </w:r>
      <w:r>
        <w:rPr>
          <w:rFonts w:ascii="Times New Roman" w:eastAsia="Times New Roman" w:hAnsi="Times New Roman" w:cs="Times New Roman"/>
          <w:sz w:val="27"/>
          <w:szCs w:val="27"/>
        </w:rPr>
        <w:t>/280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7"/>
          <w:szCs w:val="27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7"/>
        <w:gridCol w:w="5271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           </w:t>
            </w:r>
            <w:r>
              <w:rPr>
                <w:rStyle w:val="cat-Dategrp-9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дата</w:t>
            </w:r>
          </w:p>
        </w:tc>
      </w:tr>
    </w:tbl>
    <w:p>
      <w:pPr>
        <w:spacing w:before="0" w:after="0"/>
        <w:ind w:right="423" w:firstLine="709"/>
        <w:jc w:val="both"/>
        <w:rPr>
          <w:sz w:val="27"/>
          <w:szCs w:val="27"/>
        </w:rPr>
      </w:pP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</w:t>
      </w:r>
      <w:r>
        <w:rPr>
          <w:rFonts w:ascii="Times New Roman" w:eastAsia="Times New Roman" w:hAnsi="Times New Roman" w:cs="Times New Roman"/>
          <w:sz w:val="27"/>
          <w:szCs w:val="27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),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Саморокова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1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29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1rplc-9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7"/>
          <w:szCs w:val="27"/>
        </w:rPr>
        <w:t>зарегистрированного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>работающего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PassportDatagrp-22rplc-11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30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28rplc-1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 ст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Style w:val="cat-Dategrp-10rplc-14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00:01 </w:t>
      </w:r>
      <w:r>
        <w:rPr>
          <w:rStyle w:val="cat-FIOgrp-17rplc-16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проживающ</w:t>
      </w:r>
      <w:r>
        <w:rPr>
          <w:rFonts w:ascii="Times New Roman" w:eastAsia="Times New Roman" w:hAnsi="Times New Roman" w:cs="Times New Roman"/>
          <w:sz w:val="27"/>
          <w:szCs w:val="27"/>
        </w:rPr>
        <w:t>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4rplc-1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32.2 КоАП РФ, административный штраф в размере </w:t>
      </w:r>
      <w:r>
        <w:rPr>
          <w:rStyle w:val="cat-Sumgrp-19rplc-18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назначенный постановлением от </w:t>
      </w:r>
      <w:r>
        <w:rPr>
          <w:rStyle w:val="cat-Dategrp-11rplc-19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18810586250403006184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 совершение 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равонарушения, 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>ч.2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ст.</w:t>
      </w:r>
      <w:r>
        <w:rPr>
          <w:rFonts w:ascii="Times New Roman" w:eastAsia="Times New Roman" w:hAnsi="Times New Roman" w:cs="Times New Roman"/>
          <w:sz w:val="27"/>
          <w:szCs w:val="27"/>
        </w:rPr>
        <w:t>12.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Style w:val="cat-FIOgrp-17rplc-2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21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2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Фактические обстоятельства дела и виновность </w:t>
      </w:r>
      <w:r>
        <w:rPr>
          <w:rStyle w:val="cat-FIOgrp-17rplc-2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Style w:val="cat-Dategrp-12rplc-24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 188</w:t>
      </w:r>
      <w:r>
        <w:rPr>
          <w:rFonts w:ascii="Times New Roman" w:eastAsia="Times New Roman" w:hAnsi="Times New Roman" w:cs="Times New Roman"/>
          <w:sz w:val="27"/>
          <w:szCs w:val="27"/>
        </w:rPr>
        <w:t>1088625</w:t>
      </w:r>
      <w:r>
        <w:rPr>
          <w:rFonts w:ascii="Times New Roman" w:eastAsia="Times New Roman" w:hAnsi="Times New Roman" w:cs="Times New Roman"/>
          <w:sz w:val="27"/>
          <w:szCs w:val="27"/>
        </w:rPr>
        <w:t>0920062726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Dategrp-11rplc-25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18810586250403006184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7"/>
          <w:szCs w:val="27"/>
        </w:rPr>
        <w:t>выпиской из ГИС ГМП.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32.2 КоАП РФ штраф должен быть уплачен лицом, привлеченным к административной ответственности, не позднее шестидесяти дней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Style w:val="cat-Dategrp-11rplc-26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18810586250403006184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вступило в законную силу </w:t>
      </w:r>
      <w:r>
        <w:rPr>
          <w:rStyle w:val="cat-Dategrp-13rplc-27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Dategrp-14rplc-28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указанных обстоятельствах бездействие </w:t>
      </w:r>
      <w:r>
        <w:rPr>
          <w:rStyle w:val="cat-FIOgrp-17rplc-29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Обстоятельства</w:t>
      </w:r>
      <w:r>
        <w:rPr>
          <w:rFonts w:ascii="Times New Roman" w:eastAsia="Times New Roman" w:hAnsi="Times New Roman" w:cs="Times New Roman"/>
          <w:sz w:val="27"/>
          <w:szCs w:val="27"/>
        </w:rPr>
        <w:t>, смягчающие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7"/>
          <w:szCs w:val="27"/>
        </w:rPr>
        <w:t>делах санкции ч.1 ст.</w:t>
      </w:r>
      <w:r>
        <w:rPr>
          <w:rFonts w:ascii="Times New Roman" w:eastAsia="Times New Roman" w:hAnsi="Times New Roman" w:cs="Times New Roman"/>
          <w:sz w:val="27"/>
          <w:szCs w:val="27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7"/>
          <w:szCs w:val="27"/>
        </w:rPr>
        <w:t>.ст.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>штрафа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7"/>
          <w:szCs w:val="27"/>
        </w:rPr>
        <w:t>.ст.</w:t>
      </w:r>
      <w:r>
        <w:rPr>
          <w:rFonts w:ascii="Times New Roman" w:eastAsia="Times New Roman" w:hAnsi="Times New Roman" w:cs="Times New Roman"/>
          <w:sz w:val="27"/>
          <w:szCs w:val="27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привлечь </w:t>
      </w:r>
      <w:r>
        <w:rPr>
          <w:rStyle w:val="cat-FIOgrp-16rplc-3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Style w:val="cat-UserDefinedgrp-31rplc-3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виде административного штрафа в размере </w:t>
      </w:r>
      <w:r>
        <w:rPr>
          <w:rStyle w:val="cat-Sumgrp-20rplc-32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подлежит уплате на расчетный счет: УФК по </w:t>
      </w:r>
      <w:r>
        <w:rPr>
          <w:rStyle w:val="cat-Addressgrp-5rplc-3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(Департамент административного обеспечения </w:t>
      </w:r>
      <w:r>
        <w:rPr>
          <w:rStyle w:val="cat-Addressgrp-6rplc-3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л/с 04872D08080), наименование банка: РКЦ Ханты-Мансийск//УФК по </w:t>
      </w:r>
      <w:r>
        <w:rPr>
          <w:rStyle w:val="cat-Addressgrp-7rplc-3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7"/>
          <w:szCs w:val="27"/>
        </w:rPr>
        <w:t>0412365400805007662520102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6rplc-4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Addressgrp-8rplc-4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115.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Ханты-Мансийский районный суд </w:t>
      </w:r>
      <w:r>
        <w:rPr>
          <w:rStyle w:val="cat-Addressgrp-6rplc-4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8rplc-43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8rplc-44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755632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Dategrp-9rplc-1">
    <w:name w:val="cat-Date grp-9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UserDefinedgrp-31rplc-7">
    <w:name w:val="cat-UserDefined grp-31 rplc-7"/>
    <w:basedOn w:val="DefaultParagraphFont"/>
  </w:style>
  <w:style w:type="character" w:customStyle="1" w:styleId="cat-ExternalSystemDefinedgrp-29rplc-8">
    <w:name w:val="cat-ExternalSystemDefined grp-29 rplc-8"/>
    <w:basedOn w:val="DefaultParagraphFont"/>
  </w:style>
  <w:style w:type="character" w:customStyle="1" w:styleId="cat-PassportDatagrp-21rplc-9">
    <w:name w:val="cat-PassportData grp-21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PassportDatagrp-22rplc-11">
    <w:name w:val="cat-PassportData grp-22 rplc-11"/>
    <w:basedOn w:val="DefaultParagraphFont"/>
  </w:style>
  <w:style w:type="character" w:customStyle="1" w:styleId="cat-ExternalSystemDefinedgrp-30rplc-12">
    <w:name w:val="cat-ExternalSystemDefined grp-30 rplc-12"/>
    <w:basedOn w:val="DefaultParagraphFont"/>
  </w:style>
  <w:style w:type="character" w:customStyle="1" w:styleId="cat-ExternalSystemDefinedgrp-28rplc-13">
    <w:name w:val="cat-ExternalSystemDefined grp-28 rplc-13"/>
    <w:basedOn w:val="DefaultParagraphFont"/>
  </w:style>
  <w:style w:type="character" w:customStyle="1" w:styleId="cat-Dategrp-10rplc-14">
    <w:name w:val="cat-Date grp-10 rplc-14"/>
    <w:basedOn w:val="DefaultParagraphFont"/>
  </w:style>
  <w:style w:type="character" w:customStyle="1" w:styleId="cat-FIOgrp-17rplc-16">
    <w:name w:val="cat-FIO grp-17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Sumgrp-19rplc-18">
    <w:name w:val="cat-Sum grp-19 rplc-18"/>
    <w:basedOn w:val="DefaultParagraphFont"/>
  </w:style>
  <w:style w:type="character" w:customStyle="1" w:styleId="cat-Dategrp-11rplc-19">
    <w:name w:val="cat-Date grp-11 rplc-19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FIOgrp-17rplc-23">
    <w:name w:val="cat-FIO grp-17 rplc-23"/>
    <w:basedOn w:val="DefaultParagraphFont"/>
  </w:style>
  <w:style w:type="character" w:customStyle="1" w:styleId="cat-Dategrp-12rplc-24">
    <w:name w:val="cat-Date grp-12 rplc-24"/>
    <w:basedOn w:val="DefaultParagraphFont"/>
  </w:style>
  <w:style w:type="character" w:customStyle="1" w:styleId="cat-Dategrp-11rplc-25">
    <w:name w:val="cat-Date grp-11 rplc-25"/>
    <w:basedOn w:val="DefaultParagraphFont"/>
  </w:style>
  <w:style w:type="character" w:customStyle="1" w:styleId="cat-Dategrp-11rplc-26">
    <w:name w:val="cat-Date grp-11 rplc-26"/>
    <w:basedOn w:val="DefaultParagraphFont"/>
  </w:style>
  <w:style w:type="character" w:customStyle="1" w:styleId="cat-Dategrp-13rplc-27">
    <w:name w:val="cat-Date grp-13 rplc-27"/>
    <w:basedOn w:val="DefaultParagraphFont"/>
  </w:style>
  <w:style w:type="character" w:customStyle="1" w:styleId="cat-Dategrp-14rplc-28">
    <w:name w:val="cat-Date grp-14 rplc-28"/>
    <w:basedOn w:val="DefaultParagraphFont"/>
  </w:style>
  <w:style w:type="character" w:customStyle="1" w:styleId="cat-FIOgrp-17rplc-29">
    <w:name w:val="cat-FIO grp-17 rplc-29"/>
    <w:basedOn w:val="DefaultParagraphFont"/>
  </w:style>
  <w:style w:type="character" w:customStyle="1" w:styleId="cat-FIOgrp-16rplc-30">
    <w:name w:val="cat-FIO grp-16 rplc-30"/>
    <w:basedOn w:val="DefaultParagraphFont"/>
  </w:style>
  <w:style w:type="character" w:customStyle="1" w:styleId="cat-UserDefinedgrp-31rplc-31">
    <w:name w:val="cat-UserDefined grp-31 rplc-31"/>
    <w:basedOn w:val="DefaultParagraphFont"/>
  </w:style>
  <w:style w:type="character" w:customStyle="1" w:styleId="cat-Sumgrp-20rplc-32">
    <w:name w:val="cat-Sum grp-20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Addressgrp-6rplc-34">
    <w:name w:val="cat-Address grp-6 rplc-34"/>
    <w:basedOn w:val="DefaultParagraphFont"/>
  </w:style>
  <w:style w:type="character" w:customStyle="1" w:styleId="cat-Addressgrp-7rplc-35">
    <w:name w:val="cat-Address grp-7 rplc-35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Addressgrp-8rplc-41">
    <w:name w:val="cat-Address grp-8 rplc-41"/>
    <w:basedOn w:val="DefaultParagraphFont"/>
  </w:style>
  <w:style w:type="character" w:customStyle="1" w:styleId="cat-Addressgrp-6rplc-42">
    <w:name w:val="cat-Address grp-6 rplc-42"/>
    <w:basedOn w:val="DefaultParagraphFont"/>
  </w:style>
  <w:style w:type="character" w:customStyle="1" w:styleId="cat-FIOgrp-18rplc-43">
    <w:name w:val="cat-FIO grp-18 rplc-43"/>
    <w:basedOn w:val="DefaultParagraphFont"/>
  </w:style>
  <w:style w:type="character" w:customStyle="1" w:styleId="cat-FIOgrp-18rplc-44">
    <w:name w:val="cat-FIO grp-18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D22C0-A67F-423A-BE17-79E3DF74F97C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